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COLLECTIVE VOLUME 7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COLLECTIVE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关键词搜索：https://www.jiaokey.com/tag/ORGANIC SYNTHESES COLLECTIVE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