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ULTRATHIN ORGANIC FILMS FROM LANGMUIR-BLODGETT TO SELF-ASSEMBLY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ULTRATHIN ORGANIC FILMS FROM LANGMUIR-BLODGETT TO SELF-ASSEMBLY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本书出售、求购地址：https://www.jiaokey.com/book/detail/40512431.html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关键词搜索：https://www.jiaokey.com/tag/AN INTRODUCTION TO ULTRATHIN ORGANIC FILMS FROM LANGMUIR-BLODGETT TO SELF-ASSEMBLY.html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