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IN ORGANIC SYNTHESIS-1982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IN ORGANIC SYNTHESIS-1982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本书出售、求购地址：https://www.jiaokey.com/book/detail/40512466.html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关键词搜索：https://www.jiaokey.com/tag/ANNUAL REPORTS IN ORGANIC SYNTHESIS-1982.html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