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LOGIC NINTH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LOGIC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本书出售、求购地址：https://www.jiaokey.com/book/detail/40513255.html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LOGIC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