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PHYSICAL BASIS OF CHEMISTRY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PHYSICAL BASIS OF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本书出售、求购地址：https://www.jiaokey.com/book/detail/40513302.html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关键词搜索：https://www.jiaokey.com/tag/THE PHYSICAL BASIS OF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