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ETHYLENE KEYSTONE TO THE PETROCHEMICAL INDUSTRY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ETHYLENE KEYSTONE TO THE PETROCHEMICAL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本书出售、求购地址：https://www.jiaokey.com/book/detail/40513360.html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关键词搜索：https://www.jiaokey.com/tag/ETHYLENE KEYSTONE TO THE PETROCHEMICAL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