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TRANSIENT TECHNIQUES IN NMR OF SOLIDS AN INTRODUCTION TO THEORY AND PRACTICE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TRANSIENT TECHNIQUES IN NMR OF SOLIDS AN INTRODUCTION TO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本书出售、求购地址：https://www.jiaokey.com/book/detail/40513429.html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关键词搜索：https://www.jiaokey.com/tag/TRANSIENT TECHNIQUES IN NMR OF SOLIDS AN INTRODUCTION TO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