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FASB THE PEOPLE THE PROCESS AND THE POLITICS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FASB THE PEOPLE THE PROCESS AND THE POLITICS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FASB THE PEOPLE THE PROCESS AND THE POLITICS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