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 FOR ELEMENTARY TEACHERS A CONCEPTUAL APPROACH SIXTH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 FOR ELEMENTARY TEACHERS A CONCEPTUAL APPROACH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本书出售、求购地址：https://www.jiaokey.com/book/detail/40513446.html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关键词搜索：https://www.jiaokey.com/tag/MATHEMATICS FOR ELEMENTARY TEACHERS A CONCEPTUAL APPROACH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