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UNRAVELING THE SEVEN MYTHS OF READING ASSESSMENT AND INTERVENTION PRACTICES FOR COUNTERACTING THEIR EFFECTS</w:t>
      </w:r>
    </w:p>
    <w:p>
      <w:r>
        <w:rPr>
          <w:rFonts w:ascii="宋体" w:hAnsi="宋体" w:eastAsia="宋体"/>
          <w:sz w:val="24"/>
        </w:rPr>
        <w:t>FRANK B.MAY.PH.D.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UNRAVELING THE SEVEN MYTHS OF READING ASSESSMENT AND INTERVENTION PRACTICES FOR COUNTERACTING THEIR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B.MAY.PH.D.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本书出售、求购地址：https://www.jiaokey.com/book/detail/40513461.html</w:t>
      </w:r>
    </w:p>
    <w:p>
      <w:r>
        <w:t>更多相关图书推荐：https://www.jiaokey.com</w:t>
      </w:r>
    </w:p>
    <w:p>
      <w:r>
        <w:t>FRANK B.MAY.PH.D. 其他作品：https://www.jiaokey.com/tag/FRANK B.MAY.PH.D..html</w:t>
      </w:r>
    </w:p>
    <w:p>
      <w:r>
        <w:t>ALLYN AND BACON 出版图书：https://www.jiaokey.com/tag/ALLYN AND BACON.html</w:t>
      </w:r>
    </w:p>
    <w:p>
      <w:r>
        <w:t>关键词搜索：https://www.jiaokey.com/tag/UNRAVELING THE SEVEN MYTHS OF READING ASSESSMENT AND INTERVENTION PRACTICES FOR COUNTERACTING THEIR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