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 CONCEPTS AND APPLICATIONS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 CONCEPTS AND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本书出售、求购地址：https://www.jiaokey.com/book/detail/40513477.html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关键词搜索：https://www.jiaokey.com/tag/BASIC BUSINESS STATISTICS CONCEPTS AND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