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COMPENSATION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COMPENSATION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本书出售、求购地址：https://www.jiaokey.com/book/detail/40513530.html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关键词搜索：https://www.jiaokey.com/tag/COMPENSATION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