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IDEAS IN THE DEVELOPMENT OF AMERICAN JOURNALISM:A NARRATIVE HISTORY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IDEAS IN THE DEVELOPMENT OF AMERICAN JOURNALISM:A NARRATIVE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本书出售、求购地址：https://www.jiaokey.com/book/detail/40513573.html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关键词搜索：https://www.jiaokey.com/tag/CENTRAL IDEAS IN THE DEVELOPMENT OF AMERICAN JOURNALISM:A NARRATIVE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