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SOFT COMPUTING FOR RISK EVALUATION AND MANAGEMENT APPLICATIONS IN TECHNOLOGY</w:t>
      </w:r>
    </w:p>
    <w:p>
      <w:r>
        <w:rPr>
          <w:rFonts w:ascii="宋体" w:hAnsi="宋体" w:eastAsia="宋体"/>
          <w:sz w:val="24"/>
        </w:rPr>
        <w:t>DA RUAN  JANUSZ KACPRZYK  MARIO FEDRIZZI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SOFT COMPUTING FOR RISK EVALUATION AND MANAGEMENT APPLICATIONS IN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 RUAN  JANUSZ KACPRZYK  MARIO FEDRIZZI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PHYSICA-VERLAG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本书出售、求购地址：https://www.jiaokey.com/book/detail/40513593.html</w:t>
      </w:r>
    </w:p>
    <w:p>
      <w:r>
        <w:t>更多相关图书推荐：https://www.jiaokey.com</w:t>
      </w:r>
    </w:p>
    <w:p>
      <w:r>
        <w:t>DA RUAN  JANUSZ KACPRZYK  MARIO FEDRIZZI 其他作品：https://www.jiaokey.com/tag/DA RUAN  JANUSZ KACPRZYK  MARIO FEDRIZZI.html</w:t>
      </w:r>
    </w:p>
    <w:p>
      <w:r>
        <w:t>PHYSICA-VERLAG 出版图书：https://www.jiaokey.com/tag/PHYSICA-VERLAG.html</w:t>
      </w:r>
    </w:p>
    <w:p>
      <w:r>
        <w:t>关键词搜索：https://www.jiaokey.com/tag/SOFT COMPUTING FOR RISK EVALUATION AND MANAGEMENT APPLICATIONS IN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