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HANDBOOK WRITING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HANDBOOK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关键词搜索：https://www.jiaokey.com/tag/BROADCAST NEWS HANDBOOK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