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KNOW THE INSECTS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KNOW THE INSECTS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本书出售、求购地址：https://www.jiaokey.com/book/detail/40513622.html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关键词搜索：https://www.jiaokey.com/tag/HOW TO KNOW THE INSECTS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