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INTRODUCTORY PLANT BIOLOGY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INTRODUCTORY PLANT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本书出售、求购地址：https://www.jiaokey.com/book/detail/40513624.html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关键词搜索：https://www.jiaokey.com/tag/LABORATORY MANUAL INTRODUCTORY PLANT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