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LABORATORY METHODS FOR BIOTECHNOLOGY:TEXTBOOK AND LABORATORY REFERENCE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LABORATORY METHODS FOR BIOTECHNOLOGY:TEXTBOOK AND LABORATORY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本书出售、求购地址：https://www.jiaokey.com/book/detail/40513632.html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关键词搜索：https://www.jiaokey.com/tag/BASIC LABORATORY METHODS FOR BIOTECHNOLOGY:TEXTBOOK AND LABORATORY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