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PROSE THIRD EDITION FIFTEEN WRITERS + 15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PROSE THIRD EDITION FIFTEEN WRITERS + 15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本书出售、求购地址：https://www.jiaokey.com/book/detail/40513636.html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关键词搜索：https://www.jiaokey.com/tag/MODERN AMERICAN PROSE THIRD EDITION FIFTEEN WRITERS + 15.html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