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マットとジェイスンの-幸せな結婚に出会う1万2千マイルの旅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マットとジェイスンの-幸せな結婚に出会う1万2千マイルの旅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幸福の科学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本书出售、求购地址：https://www.jiaokey.com/book/detail/40515617.html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幸福の科学 出版图书：https://www.jiaokey.com/tag/幸福の科学.html</w:t>
      </w:r>
    </w:p>
    <w:p>
      <w:r>
        <w:t>关键词搜索：https://www.jiaokey.com/tag/マットとジェイスンの-幸せな結婚に出会う1万2千マイルの旅.html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