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 ANALYSIS AND SYNERGETICS OF CATALYSIS IN NANOSYSTEMS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 ANALYSIS AND SYNERGETICS OF CATALYSIS IN NANOSYSTEMS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本书出售、求购地址：https://www.jiaokey.com/book/detail/40515835.html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关键词搜索：https://www.jiaokey.com/tag/FRACTAL ANALYSIS AND SYNERGETICS OF CATALYSIS IN NANOSYSTEMS.html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