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SURVEYING PRACTICE THE FUNDAMENTALS OF SURVEYING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SURVEYING PRACTICE THE FUNDAMENTALS OF SURVEYING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本书出售、求购地址：https://www.jiaokey.com/book/detail/40515845.html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关键词搜索：https://www.jiaokey.com/tag/SURVEYING PRACTICE THE FUNDAMENTALS OF SURVEYING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