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TEXTBOOKS ON HYDROLOGY VOLUME II ANALYSIS OF SELECTED TEXTBOOKS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TEXTBOOKS ON HYDROLOGY VOLUME II ANALYSIS OF SELECTED TEXTBOOKS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本书出售、求购地址：https://www.jiaokey.com/book/detail/40515909.html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关键词搜索：https://www.jiaokey.com/tag/TEXTBOOKS ON HYDROLOGY VOLUME II ANALYSIS OF SELECTED TEXTBOOKS.html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