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WORLD CONFERENCE ON EARTHQUAKE ENGINEERING VOLUME VII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WORLD CONFERENCE ON EARTHQUAKE ENGINEERING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关键词搜索：https://www.jiaokey.com/tag/PROCEEDINGS OF THE EIGHTH WORLD CONFERENCE ON EARTHQUAKE ENGINEERING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