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HYDROLOGY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HYDROLOGY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本书出售、求购地址：https://www.jiaokey.com/book/detail/40515946.html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关键词搜索：https://www.jiaokey.com/tag/INTRODUCTION TO HYDROLOGY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