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SATELLITES:WEATHER AND ENVIRONMENTAL INFORMATION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SATELLITES:WEATHER AND ENVIRONMENTAL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本书出售、求购地址：https://www.jiaokey.com/book/detail/40515967.html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关键词搜索：https://www.jiaokey.com/tag/ENVIRONMENTAL SATELLITES:WEATHER AND ENVIRONMENTAL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