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高度福祉社会の像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高度福祉社会の像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本书出售、求购地址：https://www.jiaokey.com/book/detail/40517331.html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关键词搜索：https://www.jiaokey.com/tag/高度福祉社会の像.html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