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AND WOMEN’S HEALTH NEW RESEARCH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AND WOMEN’S HEALTH NEW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本书出售、求购地址：https://www.jiaokey.com/book/detail/40518364.html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关键词搜索：https://www.jiaokey.com/tag/EXERCISE AND WOMEN’S HEALTH NEW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