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TURNOVER AND LYSOSOME FUNCTION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TURNOVER AND LYSOSOME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本书出售、求购地址：https://www.jiaokey.com/book/detail/40518372.html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关键词搜索：https://www.jiaokey.com/tag/PROTEIN TURNOVER AND LYSOSOME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