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AMERICAS A MULTICULTURAL READER FOR DEVELOPMENTAL WRITERS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AMERICAS A MULTICULTURAL READER FOR DEVELOPMENTAL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本书出售、求购地址：https://www.jiaokey.com/book/detail/40518558.html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关键词搜索：https://www.jiaokey.com/tag/AMERICAS A MULTICULTURAL READER FOR DEVELOPMENTAL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