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书名：北朝鮮の真実と虚偽</w:t>
      </w:r>
    </w:p>
    <w:p>
      <w:r>
        <w:t>作者:黄長燁</w:t>
      </w:r>
    </w:p>
    <w:p>
      <w:r>
        <w:t>出版社:光文社</w:t>
      </w:r>
    </w:p>
    <w:p>
      <w:r>
        <w:t>出版日期：1999.06</w:t>
      </w:r>
    </w:p>
    <w:p>
      <w:r>
        <w:t>总页数：226</w:t>
      </w:r>
    </w:p>
    <w:p>
      <w:r>
        <w:t>更多请访问教客网:www.jiaokey.com</w:t>
      </w:r>
    </w:p>
    <w:p>
      <w:r>
        <w:t>北朝鮮の真実と虚偽评论地址：https://www.jiaokey.com/book/detail/40518573.html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