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CRIMINOLOGY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本书出售、求购地址：https://www.jiaokey.com/book/detail/40521189.html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CRIMINOLOGY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