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日本人の暮らしとその質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日本人の暮らしとその質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本书出售、求购地址：https://www.jiaokey.com/book/detail/40522771.html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关键词搜索：https://www.jiaokey.com/tag/日本人の暮らしとその質.html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