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テーマ別図説家庭一般 1993</w:t>
      </w:r>
    </w:p>
    <w:p>
      <w:r>
        <w:rPr>
          <w:rFonts w:ascii="宋体" w:hAnsi="宋体" w:eastAsia="宋体"/>
          <w:sz w:val="24"/>
        </w:rPr>
        <w:t>笹井昭江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テーマ別図説家庭一般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笹井昭江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東京法令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本书出售、求购地址：https://www.jiaokey.com/book/detail/40522800.html</w:t>
      </w:r>
    </w:p>
    <w:p>
      <w:r>
        <w:t>更多相关图书推荐：https://www.jiaokey.com</w:t>
      </w:r>
    </w:p>
    <w:p>
      <w:r>
        <w:t>笹井昭江 其他作品：https://www.jiaokey.com/tag/笹井昭江.html</w:t>
      </w:r>
    </w:p>
    <w:p>
      <w:r>
        <w:t>東京法令 出版图书：https://www.jiaokey.com/tag/東京法令.html</w:t>
      </w:r>
    </w:p>
    <w:p>
      <w:r>
        <w:t>关键词搜索：https://www.jiaokey.com/tag/テーマ別図説家庭一般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