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青少年白書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青少年白書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本书出售、求购地址：https://www.jiaokey.com/book/detail/40522993.html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关键词搜索：https://www.jiaokey.com/tag/青少年白書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