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いじめと自殺の予防教育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いじめと自殺の予防教育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本书出售、求购地址：https://www.jiaokey.com/book/detail/40523011.html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明治図書 出版图书：https://www.jiaokey.com/tag/明治図書.html</w:t>
      </w:r>
    </w:p>
    <w:p>
      <w:r>
        <w:t>关键词搜索：https://www.jiaokey.com/tag/いじめと自殺の予防教育.html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