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 OR LIFE IN THE WOODS 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 OR LIFE IN THE WOODS 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本书出售、求购地址：https://www.jiaokey.com/book/detail/40523286.html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关键词搜索：https://www.jiaokey.com/tag/WALDEN OR LIFE IN THE WOODS 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