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本书出售、求购地址：https://www.jiaokey.com/book/detail/40523331.html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关键词搜索：https://www.jiaokey.com/tag/CRIMINAL JUSTICE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