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RHETORIC OF ARGUMENT BRIEF EDITION THIRD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RHETORIC OF ARGUMENT BRIEF EDITION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本书出售、求购地址：https://www.jiaokey.com/book/detail/40523341.html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关键词搜索：https://www.jiaokey.com/tag/A RHETORIC OF ARGUMENT BRIEF EDITION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