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STEP BY STEP 3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STEP BY STEP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本书出售、求购地址：https://www.jiaokey.com/book/detail/40523345.html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关键词搜索：https://www.jiaokey.com/tag/GRAMMAR STEP BY STEP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