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世界の青年との比較からみた日本の青年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世界の青年との比較からみた日本の青年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本书出售、求购地址：https://www.jiaokey.com/book/detail/40523451.html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关键词搜索：https://www.jiaokey.com/tag/世界の青年との比較からみた日本の青年.html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