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书名：平安朝から織田豊臣時代まで</w:t>
      </w:r>
    </w:p>
    <w:p>
      <w:r>
        <w:t>作者：ねずまさし</w:t>
      </w:r>
    </w:p>
    <w:p>
      <w:r>
        <w:t>出版社：新評論社</w:t>
      </w:r>
    </w:p>
    <w:p>
      <w:r>
        <w:t>出版日期：1953.11</w:t>
      </w:r>
    </w:p>
    <w:p>
      <w:r>
        <w:t>总页数：270</w:t>
      </w:r>
    </w:p>
    <w:p>
      <w:r>
        <w:t>更多请访问教客网: www.jiaokey.com</w:t>
      </w:r>
    </w:p>
    <w:p>
      <w:r>
        <w:t>平安朝から織田豊臣時代まで 评论地址：https://www.jiaokey.com/book/detail/40523786.html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