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E-BUSINESS (R)EVOLUTION LIVING AND WORKING IN AN INTERCONNECTED WORLD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E-BUSINESS (R)EVOLUTION LIVING AND WORKING IN AN INTERCONNECTED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本书出售、求购地址：https://www.jiaokey.com/book/detail/40525650.html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E-BUSINESS (R)EVOLUTION LIVING AND WORKING IN AN INTERCONNECTED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