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FOR RESULTS A GUIDE FOR BUSINESS AND THE PROFESSIONS SEVENTH EDITION</w:t>
      </w:r>
    </w:p>
    <w:p>
      <w:r>
        <w:rPr>
          <w:rFonts w:ascii="宋体" w:hAnsi="宋体" w:eastAsia="宋体"/>
          <w:sz w:val="24"/>
        </w:rPr>
        <w:t>A DIVITION OF THOMSON LEARING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FOR RESULTS A GUIDE FOR BUSINESS AND THE PROFESSIONS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DIVITION OF THOMSON LEARING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本书出售、求购地址：https://www.jiaokey.com/book/detail/40525670.html</w:t>
      </w:r>
    </w:p>
    <w:p>
      <w:r>
        <w:t>更多相关图书推荐：https://www.jiaokey.com</w:t>
      </w:r>
    </w:p>
    <w:p>
      <w:r>
        <w:t>A DIVITION OF THOMSON LEARING 其他作品：https://www.jiaokey.com/tag/A DIVITION OF THOMSON LEARING.html</w:t>
      </w:r>
    </w:p>
    <w:p>
      <w:r>
        <w:t>INC 出版图书：https://www.jiaokey.com/tag/INC.html</w:t>
      </w:r>
    </w:p>
    <w:p>
      <w:r>
        <w:t>关键词搜索：https://www.jiaokey.com/tag/COMMUNICATING FOR RESULTS A GUIDE FOR BUSINESS AND THE PROFESSIONS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