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HANDBOOK OF STRATEGIC MANAGEMENT</w:t>
      </w:r>
    </w:p>
    <w:p>
      <w:r>
        <w:rPr>
          <w:rFonts w:ascii="宋体" w:hAnsi="宋体" w:eastAsia="宋体"/>
          <w:sz w:val="24"/>
        </w:rPr>
        <w:t>MICHAEL A.HITT AND R.EDWARD FREEMAN AND JEFFREY S.HARRISON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HANDBOOK OF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 AND R.EDWARD FREEMAN AND JEFFREY S.HARRISON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本书出售、求购地址：https://www.jiaokey.com/book/detail/40525847.html</w:t>
      </w:r>
    </w:p>
    <w:p>
      <w:r>
        <w:t>更多相关图书推荐：https://www.jiaokey.com</w:t>
      </w:r>
    </w:p>
    <w:p>
      <w:r>
        <w:t>MICHAEL A.HITT AND R.EDWARD FREEMAN AND JEFFREY S.HARRISON 其他作品：https://www.jiaokey.com/tag/MICHAEL A.HITT AND R.EDWARD FREEMAN AND JEFFREY S.HARRISON.html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HANDBOOK OF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