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GOODS AND THE PUBLIC SECTOR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GOODS AND THE PUBLIC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本书出售、求购地址：https://www.jiaokey.com/book/detail/40525874.html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关键词搜索：https://www.jiaokey.com/tag/PUBLIC GOODS AND THE PUBLIC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