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FOCUSED INTERVIEW A MANUAL OF PROBLEMS AND PROCEDURES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FOCUSED INTERVIEW A MANUAL OF PROBLEMS AND PROCEDURES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本书出售、求购地址：https://www.jiaokey.com/book/detail/40526280.html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关键词搜索：https://www.jiaokey.com/tag/THE FOCUSED INTERVIEW A MANUAL OF PROBLEMS AND PROCEDURES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