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GREGG REFERENCE MANUAL EIGHTH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GREGG REFERENCE MANUAL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本书出售、求购地址：https://www.jiaokey.com/book/detail/40526317.html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 GREGG REFERENCE MANUAL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