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MANAGEMENT DECISIONS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MANAGEMENT DECISIONS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本书出售、求购地址：https://www.jiaokey.com/book/detail/40526326.html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关键词搜索：https://www.jiaokey.com/tag/ACCOUNTING FOR MANAGEMENT DECISIONS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