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SEXUALITY 95/96 TWENTIETH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SEXUALITY 95/96 TWENTIETH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本书出售、求购地址：https://www.jiaokey.com/book/detail/40526331.html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关键词搜索：https://www.jiaokey.com/tag/HUMAN SEXUALITY 95/96 TWENTIETH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